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AD6E" w14:textId="0E0C87A5" w:rsidR="00DE48C8" w:rsidRDefault="006325F2">
      <w:pPr>
        <w:jc w:val="right"/>
      </w:pPr>
      <w:r>
        <w:rPr>
          <w:noProof/>
        </w:rPr>
        <w:drawing>
          <wp:inline distT="0" distB="0" distL="0" distR="0" wp14:anchorId="06F77A43" wp14:editId="5F1A0805">
            <wp:extent cx="1828800" cy="365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_logo_Landscape-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6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16D0C90" w14:textId="77777777" w:rsidR="00DE48C8" w:rsidRPr="0045604B" w:rsidRDefault="006325F2">
      <w:pPr>
        <w:pStyle w:val="Heading1"/>
        <w:rPr>
          <w:color w:val="auto"/>
        </w:rPr>
      </w:pPr>
      <w:r w:rsidRPr="0045604B">
        <w:rPr>
          <w:color w:val="auto"/>
        </w:rPr>
        <w:t xml:space="preserve">Expression of Interest – </w:t>
      </w:r>
      <w:proofErr w:type="spellStart"/>
      <w:r w:rsidRPr="0045604B">
        <w:rPr>
          <w:color w:val="auto"/>
        </w:rPr>
        <w:t>Neighbourhood</w:t>
      </w:r>
      <w:proofErr w:type="spellEnd"/>
      <w:r w:rsidRPr="0045604B">
        <w:rPr>
          <w:color w:val="auto"/>
        </w:rPr>
        <w:t xml:space="preserve"> Board Chair</w:t>
      </w:r>
    </w:p>
    <w:p w14:paraId="4F879B3F" w14:textId="0DC504EF" w:rsidR="00DE48C8" w:rsidRDefault="006325F2">
      <w:r>
        <w:t xml:space="preserve">Please complete this form and return it to </w:t>
      </w:r>
      <w:hyperlink r:id="rId9" w:history="1">
        <w:r w:rsidR="00997AC3" w:rsidRPr="00CF72EB">
          <w:rPr>
            <w:rStyle w:val="Hyperlink"/>
          </w:rPr>
          <w:t>PrideInPlace@falkirk.gov.uk</w:t>
        </w:r>
      </w:hyperlink>
      <w:r w:rsidR="00997AC3">
        <w:t xml:space="preserve"> </w:t>
      </w:r>
    </w:p>
    <w:p w14:paraId="205B9CCD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1. Your Details</w:t>
      </w:r>
    </w:p>
    <w:p w14:paraId="759B2C67" w14:textId="77777777" w:rsidR="00DE48C8" w:rsidRDefault="006325F2" w:rsidP="00997AC3">
      <w:pPr>
        <w:spacing w:after="0" w:line="240" w:lineRule="auto"/>
      </w:pPr>
      <w:r>
        <w:t>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3ACADE4" w14:textId="77777777" w:rsidTr="00753DE3">
        <w:tc>
          <w:tcPr>
            <w:tcW w:w="8640" w:type="dxa"/>
          </w:tcPr>
          <w:p w14:paraId="5D0353A4" w14:textId="77777777" w:rsidR="00DE48C8" w:rsidRDefault="00DE48C8"/>
        </w:tc>
      </w:tr>
    </w:tbl>
    <w:p w14:paraId="680A09A1" w14:textId="77777777" w:rsidR="00997AC3" w:rsidRDefault="00997AC3" w:rsidP="00997AC3">
      <w:pPr>
        <w:spacing w:after="0" w:line="240" w:lineRule="auto"/>
      </w:pPr>
    </w:p>
    <w:p w14:paraId="7297F292" w14:textId="1B92C130" w:rsidR="00DE48C8" w:rsidRDefault="006325F2" w:rsidP="00997AC3">
      <w:pPr>
        <w:spacing w:after="0" w:line="240" w:lineRule="auto"/>
      </w:pPr>
      <w:r>
        <w:t>Address: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560B3EB4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9B328" w14:textId="77777777" w:rsidR="00DE48C8" w:rsidRDefault="00DE48C8"/>
          <w:p w14:paraId="4FB433A6" w14:textId="77777777" w:rsidR="00753DE3" w:rsidRDefault="00753DE3"/>
          <w:p w14:paraId="4A41B6B6" w14:textId="77777777" w:rsidR="00753DE3" w:rsidRDefault="00753DE3"/>
        </w:tc>
      </w:tr>
    </w:tbl>
    <w:p w14:paraId="47046A57" w14:textId="77777777" w:rsidR="00997AC3" w:rsidRDefault="00997AC3" w:rsidP="00997AC3">
      <w:pPr>
        <w:spacing w:after="0" w:line="240" w:lineRule="auto"/>
      </w:pPr>
    </w:p>
    <w:p w14:paraId="08717063" w14:textId="6420525B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7AB6FB69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13626" w14:textId="77777777" w:rsidR="00DE48C8" w:rsidRDefault="00DE48C8"/>
        </w:tc>
      </w:tr>
    </w:tbl>
    <w:p w14:paraId="520BA840" w14:textId="77777777" w:rsidR="00997AC3" w:rsidRDefault="00997AC3" w:rsidP="00997AC3">
      <w:pPr>
        <w:spacing w:after="0" w:line="240" w:lineRule="auto"/>
      </w:pPr>
    </w:p>
    <w:p w14:paraId="58D7E069" w14:textId="75A83BD1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73CE1F03" w14:textId="77777777" w:rsidTr="00753DE3">
        <w:tc>
          <w:tcPr>
            <w:tcW w:w="8640" w:type="dxa"/>
          </w:tcPr>
          <w:p w14:paraId="6CC8F0E3" w14:textId="77777777" w:rsidR="00DE48C8" w:rsidRDefault="00DE48C8"/>
        </w:tc>
      </w:tr>
    </w:tbl>
    <w:p w14:paraId="125D8783" w14:textId="77777777" w:rsidR="00753DE3" w:rsidRDefault="00753DE3"/>
    <w:p w14:paraId="0F0A03F7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2. Why You’re Interested</w:t>
      </w:r>
    </w:p>
    <w:p w14:paraId="4B988D7D" w14:textId="2D9067AB" w:rsidR="00DE48C8" w:rsidRDefault="006325F2" w:rsidP="00997AC3">
      <w:pPr>
        <w:spacing w:after="0" w:line="240" w:lineRule="auto"/>
      </w:pPr>
      <w:r>
        <w:t>(Please explain why you are interested in the Chair role</w:t>
      </w:r>
      <w:r w:rsidR="00FA6F40">
        <w:t>. Max 500 words</w:t>
      </w:r>
      <w: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3F1DA65" w14:textId="77777777" w:rsidTr="00753DE3">
        <w:tc>
          <w:tcPr>
            <w:tcW w:w="8640" w:type="dxa"/>
          </w:tcPr>
          <w:p w14:paraId="72550477" w14:textId="77777777" w:rsidR="00DE48C8" w:rsidRDefault="00DE48C8"/>
          <w:p w14:paraId="0C278A25" w14:textId="77777777" w:rsidR="00997AC3" w:rsidRDefault="00997AC3"/>
          <w:p w14:paraId="59F471E4" w14:textId="77777777" w:rsidR="00997AC3" w:rsidRDefault="00997AC3"/>
          <w:p w14:paraId="618ACC7C" w14:textId="77777777" w:rsidR="00997AC3" w:rsidRDefault="00997AC3"/>
          <w:p w14:paraId="27F518F5" w14:textId="77777777" w:rsidR="00997AC3" w:rsidRDefault="00997AC3"/>
          <w:p w14:paraId="0DF64357" w14:textId="77777777" w:rsidR="00997AC3" w:rsidRDefault="00997AC3"/>
          <w:p w14:paraId="0785CF9A" w14:textId="77777777" w:rsidR="00997AC3" w:rsidRDefault="00997AC3"/>
          <w:p w14:paraId="3678D0DF" w14:textId="77777777" w:rsidR="00997AC3" w:rsidRDefault="00997AC3"/>
        </w:tc>
      </w:tr>
    </w:tbl>
    <w:p w14:paraId="0054374D" w14:textId="77777777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lastRenderedPageBreak/>
        <w:t>3. Skills, Experience &amp; Personal Qualities</w:t>
      </w:r>
    </w:p>
    <w:p w14:paraId="39DA39F3" w14:textId="3E65D1D5" w:rsidR="00DE48C8" w:rsidRDefault="006325F2" w:rsidP="00997AC3">
      <w:pPr>
        <w:spacing w:after="0" w:line="240" w:lineRule="auto"/>
      </w:pPr>
      <w:r>
        <w:t>(Please outline how your experience and personal approach align with the role criteria.</w:t>
      </w:r>
      <w:r w:rsidR="00FA6F40">
        <w:t xml:space="preserve"> Max 500 words</w:t>
      </w:r>
      <w: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22715913" w14:textId="77777777" w:rsidTr="00753DE3">
        <w:tc>
          <w:tcPr>
            <w:tcW w:w="8640" w:type="dxa"/>
          </w:tcPr>
          <w:p w14:paraId="63AC0AD0" w14:textId="77777777" w:rsidR="00DE48C8" w:rsidRDefault="00DE48C8"/>
          <w:p w14:paraId="439D8EEB" w14:textId="77777777" w:rsidR="00997AC3" w:rsidRDefault="00997AC3"/>
          <w:p w14:paraId="79A12884" w14:textId="77777777" w:rsidR="00997AC3" w:rsidRDefault="00997AC3"/>
          <w:p w14:paraId="26F5321C" w14:textId="77777777" w:rsidR="00997AC3" w:rsidRDefault="00997AC3"/>
          <w:p w14:paraId="402EC37A" w14:textId="77777777" w:rsidR="00882680" w:rsidRDefault="00882680"/>
          <w:p w14:paraId="7D4FFDBA" w14:textId="77777777" w:rsidR="00882680" w:rsidRDefault="00882680"/>
          <w:p w14:paraId="3BCBA719" w14:textId="77777777" w:rsidR="00882680" w:rsidRDefault="00882680"/>
          <w:p w14:paraId="4BE1BE6A" w14:textId="77777777" w:rsidR="00882680" w:rsidRDefault="00882680"/>
          <w:p w14:paraId="391BD4D0" w14:textId="77777777" w:rsidR="00882680" w:rsidRDefault="00882680"/>
          <w:p w14:paraId="5E50327B" w14:textId="77777777" w:rsidR="00997AC3" w:rsidRDefault="00997AC3"/>
          <w:p w14:paraId="58251A5D" w14:textId="77777777" w:rsidR="00997AC3" w:rsidRDefault="00997AC3" w:rsidP="00997AC3"/>
        </w:tc>
      </w:tr>
    </w:tbl>
    <w:p w14:paraId="7172E7F8" w14:textId="61AF610A" w:rsidR="00DE48C8" w:rsidRPr="0045604B" w:rsidRDefault="006325F2">
      <w:pPr>
        <w:pStyle w:val="Heading2"/>
        <w:rPr>
          <w:color w:val="auto"/>
        </w:rPr>
      </w:pPr>
      <w:r w:rsidRPr="0045604B">
        <w:rPr>
          <w:color w:val="auto"/>
        </w:rPr>
        <w:t>4. Availability</w:t>
      </w:r>
    </w:p>
    <w:p w14:paraId="603A0C87" w14:textId="35BD5AE1" w:rsidR="00DE48C8" w:rsidRDefault="006325F2">
      <w:r>
        <w:t xml:space="preserve">Are you able to commit to around 8 </w:t>
      </w:r>
      <w:r w:rsidR="00997AC3">
        <w:t xml:space="preserve">board </w:t>
      </w:r>
      <w:r>
        <w:t>meetings per year plus engagement</w:t>
      </w:r>
      <w:r w:rsidR="00997AC3">
        <w:t xml:space="preserve"> and development</w:t>
      </w:r>
      <w:r>
        <w:t xml:space="preserve"> activity?</w:t>
      </w:r>
      <w:r w:rsidR="00E01BA5">
        <w:t xml:space="preserve"> This will include meetings with Falkirk Council officers and stakeholders, board member recruitment activity and attendance at events. </w:t>
      </w:r>
    </w:p>
    <w:p w14:paraId="2DFF8590" w14:textId="5EBE5A76" w:rsidR="00DE48C8" w:rsidRDefault="00EA5CAE">
      <w:sdt>
        <w:sdtPr>
          <w:id w:val="-1899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6F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Yes   </w:t>
      </w:r>
      <w:sdt>
        <w:sdtPr>
          <w:id w:val="-17303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6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 No   </w:t>
      </w:r>
      <w:sdt>
        <w:sdtPr>
          <w:id w:val="-60951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96">
            <w:rPr>
              <w:rFonts w:ascii="MS Gothic" w:eastAsia="MS Gothic" w:hAnsi="MS Gothic" w:hint="eastAsia"/>
            </w:rPr>
            <w:t>☐</w:t>
          </w:r>
        </w:sdtContent>
      </w:sdt>
      <w:r w:rsidR="00E11696">
        <w:t xml:space="preserve"> Not sure</w:t>
      </w:r>
    </w:p>
    <w:p w14:paraId="7E6EBCF4" w14:textId="498AB84D" w:rsidR="00E11696" w:rsidRDefault="00E11696" w:rsidP="00E11696">
      <w:pPr>
        <w:spacing w:after="0" w:line="240" w:lineRule="auto"/>
      </w:pPr>
      <w:r>
        <w:t xml:space="preserve">If you wish to provide any further information about your availability, please do so here: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E11696" w14:paraId="212F5D83" w14:textId="77777777" w:rsidTr="00EC0EB6">
        <w:tc>
          <w:tcPr>
            <w:tcW w:w="8640" w:type="dxa"/>
          </w:tcPr>
          <w:p w14:paraId="0467CA9D" w14:textId="77777777" w:rsidR="00E11696" w:rsidRDefault="00E11696" w:rsidP="00EC0EB6"/>
          <w:p w14:paraId="7953DC17" w14:textId="77777777" w:rsidR="00E11696" w:rsidRDefault="00E11696" w:rsidP="00EC0EB6"/>
        </w:tc>
      </w:tr>
    </w:tbl>
    <w:p w14:paraId="23C077C3" w14:textId="77777777" w:rsidR="00E11696" w:rsidRDefault="00E11696"/>
    <w:p w14:paraId="23DB5B62" w14:textId="77777777" w:rsidR="00E11696" w:rsidRDefault="00E11696"/>
    <w:p w14:paraId="3EB3BC14" w14:textId="5D849360" w:rsidR="00DE48C8" w:rsidRDefault="006325F2">
      <w:pPr>
        <w:pStyle w:val="Heading2"/>
        <w:rPr>
          <w:color w:val="auto"/>
        </w:rPr>
      </w:pPr>
      <w:r w:rsidRPr="0045604B">
        <w:rPr>
          <w:color w:val="auto"/>
        </w:rPr>
        <w:t>5. References</w:t>
      </w:r>
    </w:p>
    <w:p w14:paraId="343DEF42" w14:textId="370B5D46" w:rsidR="00236980" w:rsidRPr="00236980" w:rsidRDefault="00236980" w:rsidP="00236980">
      <w:r>
        <w:t>Please provide details of two referees who are not related to you. These can be personal, work or voluntary activity based.</w:t>
      </w:r>
    </w:p>
    <w:p w14:paraId="10433225" w14:textId="77777777" w:rsidR="00DE48C8" w:rsidRDefault="006325F2" w:rsidP="00997AC3">
      <w:pPr>
        <w:spacing w:after="0" w:line="240" w:lineRule="auto"/>
      </w:pPr>
      <w:r>
        <w:t>Referee 1 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6F2970C" w14:textId="77777777" w:rsidTr="00753DE3">
        <w:tc>
          <w:tcPr>
            <w:tcW w:w="8640" w:type="dxa"/>
          </w:tcPr>
          <w:p w14:paraId="7CE777F9" w14:textId="77777777" w:rsidR="00DE48C8" w:rsidRDefault="00DE48C8"/>
        </w:tc>
      </w:tr>
    </w:tbl>
    <w:p w14:paraId="4C089308" w14:textId="77777777" w:rsidR="00997AC3" w:rsidRDefault="00997AC3" w:rsidP="00997AC3">
      <w:pPr>
        <w:spacing w:after="0" w:line="240" w:lineRule="auto"/>
      </w:pPr>
    </w:p>
    <w:p w14:paraId="3399907C" w14:textId="11C84B97" w:rsidR="00DE48C8" w:rsidRDefault="006325F2" w:rsidP="00997AC3">
      <w:pPr>
        <w:spacing w:after="0" w:line="240" w:lineRule="auto"/>
      </w:pPr>
      <w:r>
        <w:t>Relationship: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71E7069C" w14:textId="77777777" w:rsidTr="00753DE3">
        <w:tc>
          <w:tcPr>
            <w:tcW w:w="8640" w:type="dxa"/>
          </w:tcPr>
          <w:p w14:paraId="2548B8D2" w14:textId="77777777" w:rsidR="00DE48C8" w:rsidRDefault="00DE48C8"/>
        </w:tc>
      </w:tr>
    </w:tbl>
    <w:p w14:paraId="2D2732E4" w14:textId="77777777" w:rsidR="00997AC3" w:rsidRDefault="00997AC3" w:rsidP="00997AC3">
      <w:pPr>
        <w:spacing w:after="0" w:line="240" w:lineRule="auto"/>
      </w:pPr>
    </w:p>
    <w:p w14:paraId="46F582F6" w14:textId="417E80FD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2815622" w14:textId="77777777" w:rsidTr="00753DE3">
        <w:tc>
          <w:tcPr>
            <w:tcW w:w="8640" w:type="dxa"/>
          </w:tcPr>
          <w:p w14:paraId="53ADED9C" w14:textId="77777777" w:rsidR="00DE48C8" w:rsidRDefault="00DE48C8"/>
        </w:tc>
      </w:tr>
    </w:tbl>
    <w:p w14:paraId="0D26A319" w14:textId="77777777" w:rsidR="00997AC3" w:rsidRDefault="00997AC3" w:rsidP="00997AC3">
      <w:pPr>
        <w:spacing w:after="0" w:line="240" w:lineRule="auto"/>
      </w:pPr>
    </w:p>
    <w:p w14:paraId="46D235BC" w14:textId="5690D420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85A2C41" w14:textId="77777777" w:rsidTr="00753DE3">
        <w:tc>
          <w:tcPr>
            <w:tcW w:w="8640" w:type="dxa"/>
          </w:tcPr>
          <w:p w14:paraId="09644FE8" w14:textId="77777777" w:rsidR="00DE48C8" w:rsidRDefault="00DE48C8"/>
        </w:tc>
      </w:tr>
    </w:tbl>
    <w:p w14:paraId="5E9E4A22" w14:textId="77777777" w:rsidR="00997AC3" w:rsidRDefault="00997AC3" w:rsidP="00997AC3">
      <w:pPr>
        <w:spacing w:after="0" w:line="240" w:lineRule="auto"/>
      </w:pPr>
    </w:p>
    <w:p w14:paraId="6660A38F" w14:textId="2CDABD56" w:rsidR="00DE48C8" w:rsidRDefault="006325F2" w:rsidP="00997AC3">
      <w:pPr>
        <w:spacing w:after="0" w:line="240" w:lineRule="auto"/>
      </w:pPr>
      <w:r>
        <w:t>Referee 2 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6933E571" w14:textId="77777777" w:rsidTr="00753DE3">
        <w:tc>
          <w:tcPr>
            <w:tcW w:w="8640" w:type="dxa"/>
          </w:tcPr>
          <w:p w14:paraId="246F9F02" w14:textId="77777777" w:rsidR="00DE48C8" w:rsidRDefault="00DE48C8"/>
        </w:tc>
      </w:tr>
    </w:tbl>
    <w:p w14:paraId="48E736DE" w14:textId="77777777" w:rsidR="00997AC3" w:rsidRDefault="00997AC3" w:rsidP="00997AC3">
      <w:pPr>
        <w:spacing w:after="0" w:line="240" w:lineRule="auto"/>
      </w:pPr>
    </w:p>
    <w:p w14:paraId="06F61877" w14:textId="10DB520B" w:rsidR="00DE48C8" w:rsidRDefault="006325F2" w:rsidP="00997AC3">
      <w:pPr>
        <w:spacing w:after="0" w:line="240" w:lineRule="auto"/>
      </w:pPr>
      <w:r>
        <w:t>Relationship: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0BC7D849" w14:textId="77777777" w:rsidTr="00753DE3">
        <w:tc>
          <w:tcPr>
            <w:tcW w:w="8640" w:type="dxa"/>
          </w:tcPr>
          <w:p w14:paraId="2A153CBD" w14:textId="77777777" w:rsidR="00DE48C8" w:rsidRDefault="00DE48C8"/>
        </w:tc>
      </w:tr>
    </w:tbl>
    <w:p w14:paraId="6237F94A" w14:textId="77777777" w:rsidR="00997AC3" w:rsidRDefault="00997AC3" w:rsidP="00997AC3">
      <w:pPr>
        <w:spacing w:after="0" w:line="240" w:lineRule="auto"/>
      </w:pPr>
    </w:p>
    <w:p w14:paraId="0CC10FC9" w14:textId="5F83E6BE" w:rsidR="00DE48C8" w:rsidRDefault="006325F2" w:rsidP="00997AC3">
      <w:pPr>
        <w:spacing w:after="0" w:line="240" w:lineRule="auto"/>
      </w:pPr>
      <w:r>
        <w:t>Email: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128A5EEA" w14:textId="77777777" w:rsidTr="00753DE3">
        <w:tc>
          <w:tcPr>
            <w:tcW w:w="8640" w:type="dxa"/>
          </w:tcPr>
          <w:p w14:paraId="65874C63" w14:textId="77777777" w:rsidR="00DE48C8" w:rsidRDefault="00DE48C8"/>
        </w:tc>
      </w:tr>
    </w:tbl>
    <w:p w14:paraId="3D54F2AC" w14:textId="77777777" w:rsidR="00997AC3" w:rsidRDefault="00997AC3" w:rsidP="00997AC3">
      <w:pPr>
        <w:spacing w:after="0" w:line="240" w:lineRule="auto"/>
      </w:pPr>
    </w:p>
    <w:p w14:paraId="6167EE87" w14:textId="35273CD1" w:rsidR="00DE48C8" w:rsidRDefault="006325F2" w:rsidP="00997AC3">
      <w:pPr>
        <w:spacing w:after="0" w:line="240" w:lineRule="auto"/>
      </w:pPr>
      <w:r>
        <w:t>Phone: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29E78A55" w14:textId="77777777" w:rsidTr="00753DE3">
        <w:tc>
          <w:tcPr>
            <w:tcW w:w="8640" w:type="dxa"/>
          </w:tcPr>
          <w:p w14:paraId="6B36A1BC" w14:textId="77777777" w:rsidR="00DE48C8" w:rsidRDefault="00DE48C8"/>
        </w:tc>
      </w:tr>
    </w:tbl>
    <w:p w14:paraId="32B29B0C" w14:textId="77777777" w:rsidR="00DE48C8" w:rsidRPr="00EF0E16" w:rsidRDefault="006325F2">
      <w:pPr>
        <w:pStyle w:val="Heading2"/>
        <w:rPr>
          <w:color w:val="auto"/>
        </w:rPr>
      </w:pPr>
      <w:r w:rsidRPr="00EF0E16">
        <w:rPr>
          <w:color w:val="auto"/>
        </w:rPr>
        <w:t>6. Declaration</w:t>
      </w:r>
    </w:p>
    <w:p w14:paraId="08F2EFBB" w14:textId="3C2ED6A6" w:rsidR="00DE48C8" w:rsidRDefault="006325F2">
      <w:r>
        <w:t>I confirm I am not an elected representative, not in debt to Falkirk Council, and the information provided is accurate.</w:t>
      </w:r>
      <w:r w:rsidR="00753DE3">
        <w:t xml:space="preserve"> I understand that I will be subject to a Disclosure Scotland Check if selected to be appointed to this role.</w:t>
      </w:r>
    </w:p>
    <w:p w14:paraId="6AE3A0A3" w14:textId="77777777" w:rsidR="00DE48C8" w:rsidRDefault="006325F2" w:rsidP="00997AC3">
      <w:pPr>
        <w:spacing w:after="0" w:line="240" w:lineRule="auto"/>
      </w:pPr>
      <w:r>
        <w:t>Name: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DE48C8" w14:paraId="5EC1FECB" w14:textId="77777777" w:rsidTr="00753DE3">
        <w:tc>
          <w:tcPr>
            <w:tcW w:w="8640" w:type="dxa"/>
          </w:tcPr>
          <w:p w14:paraId="399686E6" w14:textId="77777777" w:rsidR="00DE48C8" w:rsidRDefault="00DE48C8"/>
        </w:tc>
      </w:tr>
    </w:tbl>
    <w:p w14:paraId="38495D7F" w14:textId="77777777" w:rsidR="00997AC3" w:rsidRDefault="00997AC3" w:rsidP="00997AC3">
      <w:pPr>
        <w:spacing w:after="0" w:line="240" w:lineRule="auto"/>
      </w:pPr>
    </w:p>
    <w:p w14:paraId="53589866" w14:textId="1CBDCC0A" w:rsidR="00DE48C8" w:rsidRDefault="006325F2" w:rsidP="00997AC3">
      <w:pPr>
        <w:spacing w:after="0" w:line="240" w:lineRule="auto"/>
      </w:pPr>
      <w:r>
        <w:t>Date: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0"/>
      </w:tblGrid>
      <w:tr w:rsidR="00DE48C8" w14:paraId="615A9EF3" w14:textId="77777777" w:rsidTr="00753DE3"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B550E" w14:textId="77777777" w:rsidR="00DE48C8" w:rsidRDefault="00DE48C8"/>
        </w:tc>
      </w:tr>
    </w:tbl>
    <w:p w14:paraId="6C90B833" w14:textId="77777777" w:rsidR="00E74CD2" w:rsidRDefault="00E74CD2"/>
    <w:sectPr w:rsidR="00E74CD2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BADB" w14:textId="77777777" w:rsidR="00EA5CAE" w:rsidRDefault="00EA5CAE" w:rsidP="00753DE3">
      <w:pPr>
        <w:spacing w:after="0" w:line="240" w:lineRule="auto"/>
      </w:pPr>
      <w:r>
        <w:separator/>
      </w:r>
    </w:p>
  </w:endnote>
  <w:endnote w:type="continuationSeparator" w:id="0">
    <w:p w14:paraId="30ECDD22" w14:textId="77777777" w:rsidR="00EA5CAE" w:rsidRDefault="00EA5CAE" w:rsidP="0075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1CAE" w14:textId="4FB4302E" w:rsidR="00753DE3" w:rsidRDefault="00753DE3">
    <w:pPr>
      <w:pStyle w:val="Footer"/>
    </w:pPr>
    <w:r>
      <w:rPr>
        <w:noProof/>
      </w:rPr>
      <w:drawing>
        <wp:inline distT="0" distB="0" distL="0" distR="0" wp14:anchorId="4EA947BA" wp14:editId="63088FB4">
          <wp:extent cx="1828800" cy="245229"/>
          <wp:effectExtent l="0" t="0" r="0" b="0"/>
          <wp:docPr id="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2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E315" w14:textId="77777777" w:rsidR="00EA5CAE" w:rsidRDefault="00EA5CAE" w:rsidP="00753DE3">
      <w:pPr>
        <w:spacing w:after="0" w:line="240" w:lineRule="auto"/>
      </w:pPr>
      <w:r>
        <w:separator/>
      </w:r>
    </w:p>
  </w:footnote>
  <w:footnote w:type="continuationSeparator" w:id="0">
    <w:p w14:paraId="136FF4C8" w14:textId="77777777" w:rsidR="00EA5CAE" w:rsidRDefault="00EA5CAE" w:rsidP="0075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021757">
    <w:abstractNumId w:val="8"/>
  </w:num>
  <w:num w:numId="2" w16cid:durableId="1800688704">
    <w:abstractNumId w:val="6"/>
  </w:num>
  <w:num w:numId="3" w16cid:durableId="1198541919">
    <w:abstractNumId w:val="5"/>
  </w:num>
  <w:num w:numId="4" w16cid:durableId="1883596046">
    <w:abstractNumId w:val="4"/>
  </w:num>
  <w:num w:numId="5" w16cid:durableId="866525660">
    <w:abstractNumId w:val="7"/>
  </w:num>
  <w:num w:numId="6" w16cid:durableId="860630068">
    <w:abstractNumId w:val="3"/>
  </w:num>
  <w:num w:numId="7" w16cid:durableId="429474960">
    <w:abstractNumId w:val="2"/>
  </w:num>
  <w:num w:numId="8" w16cid:durableId="637153913">
    <w:abstractNumId w:val="1"/>
  </w:num>
  <w:num w:numId="9" w16cid:durableId="100224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4B0"/>
    <w:rsid w:val="0006063C"/>
    <w:rsid w:val="0015074B"/>
    <w:rsid w:val="00236980"/>
    <w:rsid w:val="0029639D"/>
    <w:rsid w:val="002E11E8"/>
    <w:rsid w:val="003036BA"/>
    <w:rsid w:val="00326F90"/>
    <w:rsid w:val="003F79D2"/>
    <w:rsid w:val="0045604B"/>
    <w:rsid w:val="006325F2"/>
    <w:rsid w:val="006B39A2"/>
    <w:rsid w:val="0070296F"/>
    <w:rsid w:val="00753DE3"/>
    <w:rsid w:val="00882680"/>
    <w:rsid w:val="00997AC3"/>
    <w:rsid w:val="00AA1D8D"/>
    <w:rsid w:val="00B47730"/>
    <w:rsid w:val="00CB0664"/>
    <w:rsid w:val="00CE4DBC"/>
    <w:rsid w:val="00D4085A"/>
    <w:rsid w:val="00DE48C8"/>
    <w:rsid w:val="00E01BA5"/>
    <w:rsid w:val="00E11696"/>
    <w:rsid w:val="00E74CD2"/>
    <w:rsid w:val="00EA5CAE"/>
    <w:rsid w:val="00EE5D8E"/>
    <w:rsid w:val="00EF0E16"/>
    <w:rsid w:val="00EF55DC"/>
    <w:rsid w:val="00FA6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F5397"/>
  <w14:defaultImageDpi w14:val="330"/>
  <w15:docId w15:val="{5F161DE1-B9FF-42CE-818D-403787D8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97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deInPlace@falkirk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199</Words>
  <Characters>1058</Characters>
  <Application>Microsoft Office Word</Application>
  <DocSecurity>0</DocSecurity>
  <Lines>87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McGee</cp:lastModifiedBy>
  <cp:revision>7</cp:revision>
  <dcterms:created xsi:type="dcterms:W3CDTF">2026-02-25T11:40:00Z</dcterms:created>
  <dcterms:modified xsi:type="dcterms:W3CDTF">2026-02-27T10:52:00Z</dcterms:modified>
  <cp:category/>
</cp:coreProperties>
</file>